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ZDRAVSTVENA NEGA DOJENČKA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Hranjenje dojenčka na njegovo željo-latinsko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Sivorumenkaste obloge na temenu dojenčkove glave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Korito za merjenje dolžine dojenčka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Najpogostejša primarna oblika bolezni otrok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Pravilno vsakodnevno ravnanje z dojenčkom-angleško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 steklenički hranimo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Kje sistematično spremljamo rast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Vnetje kože v kožnih gubah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je najboljša hrana za dojenčka v prvih mesecih?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 katero barvo dokumentiramo težo dojenčka?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ZDRAVSTVENA NEGA DOJENČKA</dc:title>
  <dcterms:created xsi:type="dcterms:W3CDTF">2021-10-11T22:43:40Z</dcterms:created>
  <dcterms:modified xsi:type="dcterms:W3CDTF">2021-10-11T22:43:40Z</dcterms:modified>
</cp:coreProperties>
</file>