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ZDRAVSTVENA NEGA NOVOROJENČKA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Kaj moramo omogočiti otroku po vsakem hranjenju?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Izraz za skupno bivanje mame in novorojenčka v sobi.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Nedonošenček latinsko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Sluznica ustne votline je pokrita s številnimi kolonijami belkastih, zdrobu podobnih oblog.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Črno-zeleno blato, lepljivo in brez vonja.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Prenošenček latinsko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česa lahko pride ko novorojenček bruha ali bljuva?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Kako debela je maščobna guba 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Previjanje na široko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Pojav pri katerem se novorojenčku in dojenčku iz ust pocedi zaužito mleko.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ZDRAVSTVENA NEGA NOVOROJENČKA</dc:title>
  <dcterms:created xsi:type="dcterms:W3CDTF">2021-10-11T22:43:31Z</dcterms:created>
  <dcterms:modified xsi:type="dcterms:W3CDTF">2021-10-11T22:43:31Z</dcterms:modified>
</cp:coreProperties>
</file>