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ZDRAVSTVENA NEGA NOVOROJENČKA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 čem predvsem diha novorojenček?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Kateri refleks se pojavi že pri plodu okoli 10. tedna in traja do 4. meseca?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Kako imenujemo prvo blato, ki ga izloči novorojenček?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Kakšno previjanje nam zagotovi pravilno razvijanje kolkov?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 kateri položaj novorojenčka ne polagamo?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Kakšno blato se pojavi 4. ali 5. dan po rojstvu?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Kako imenujemo pojav, pri katerem se novorojenčku in dojenčku iz ust pocedi zaužito mleko?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Kako imenujemo to, da novorojenček ne urinira 24h ali več?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Katere plenice, poleg plenic za enkratno uporaba še lahko uporabimo?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Katero okužbo povzroča glivica Candida albicans?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ZDRAVSTVENA NEGA NOVOROJENČKA</dc:title>
  <dcterms:created xsi:type="dcterms:W3CDTF">2021-10-11T22:43:38Z</dcterms:created>
  <dcterms:modified xsi:type="dcterms:W3CDTF">2021-10-11T22:43:38Z</dcterms:modified>
</cp:coreProperties>
</file>