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ZDRAV NAČIN PREHRANJEVANJA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BOLEZEN OTROKA, KI JE ODSTAVLJEN OD PRSI (AFRIKI) IMENUJEMO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POMANJKANJE VITAMINA C POVZROČI BOLEZEN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NAJPOMEMBNEJŠI OBROK DNEVA 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TREND NARAŠČANJA IN OBSEG DEBELOSTI JE POGOSTEJŠI PRI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VOLČJA LAKOTA 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BOLEZNI ZARADI POMANJKANJA HRANILNIH SNOVI IMENUJEMO TUDI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POMANJKANJE VITAMINA A POVZROČI BOLEZEN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ZA NAŠE ZDRAVJE JE POMEMBEN ZDRAV NAČIN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VRSTA DEBELOSTI, KO JE V TELESU OB POVEČANI MAŠČOBNI MASI ZMANJŠANA MIŠIČNA MASA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SLADKORNA BOLEZEN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ODKLANJANJE HRANE 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ZDRAVA PREHRANA JE NALOŽBA V NAŠE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 ZAGOTAVLJANJE ENERGIJSKIH POTREB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KRATICA ZA BOLEZNI SODOBNEGA ČASA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SLABOKRVNOST IMENUJEMO TUDI </w:t>
            </w:r>
          </w:p>
        </w:tc>
      </w:tr>
    </w:tbl>
    <w:p>
      <w:pPr>
        <w:pStyle w:val="WordBankMedium"/>
      </w:pPr>
      <w:r>
        <w:t xml:space="preserve">   PREHRANJEVANJA    </w:t>
      </w:r>
      <w:r>
        <w:t xml:space="preserve">   ZDRAVJE    </w:t>
      </w:r>
      <w:r>
        <w:t xml:space="preserve">   KLB    </w:t>
      </w:r>
      <w:r>
        <w:t xml:space="preserve">   DIABETES    </w:t>
      </w:r>
      <w:r>
        <w:t xml:space="preserve">   MOŠKIH    </w:t>
      </w:r>
      <w:r>
        <w:t xml:space="preserve">   ZAJTRK    </w:t>
      </w:r>
      <w:r>
        <w:t xml:space="preserve">   ANOREKSIJA    </w:t>
      </w:r>
      <w:r>
        <w:t xml:space="preserve">   DEFICITARNE BOLEZNI    </w:t>
      </w:r>
      <w:r>
        <w:t xml:space="preserve">   BULIMIJA    </w:t>
      </w:r>
      <w:r>
        <w:t xml:space="preserve">   BELJAKOVINE    </w:t>
      </w:r>
      <w:r>
        <w:t xml:space="preserve">   KVASHIORKOR    </w:t>
      </w:r>
      <w:r>
        <w:t xml:space="preserve">   SKORBUT    </w:t>
      </w:r>
      <w:r>
        <w:t xml:space="preserve">   NOČNA SLEPOTA    </w:t>
      </w:r>
      <w:r>
        <w:t xml:space="preserve">   ANEMIJA    </w:t>
      </w:r>
      <w:r>
        <w:t xml:space="preserve">   SARKOPENIČNA DEBELOST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 NAČIN PREHRANJEVANJA</dc:title>
  <dcterms:created xsi:type="dcterms:W3CDTF">2021-10-11T22:42:55Z</dcterms:created>
  <dcterms:modified xsi:type="dcterms:W3CDTF">2021-10-11T22:42:55Z</dcterms:modified>
</cp:coreProperties>
</file>