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ZEN AND THE ART OF FAKING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Spaz    </w:t>
      </w:r>
      <w:r>
        <w:t xml:space="preserve">   Emo?    </w:t>
      </w:r>
      <w:r>
        <w:t xml:space="preserve">   Prep?    </w:t>
      </w:r>
      <w:r>
        <w:t xml:space="preserve">   Skater?    </w:t>
      </w:r>
      <w:r>
        <w:t xml:space="preserve">   Jock?    </w:t>
      </w:r>
      <w:r>
        <w:t xml:space="preserve">   Be yourself    </w:t>
      </w:r>
      <w:r>
        <w:t xml:space="preserve">   Got zen?    </w:t>
      </w:r>
      <w:r>
        <w:t xml:space="preserve">   Twigs    </w:t>
      </w:r>
      <w:r>
        <w:t xml:space="preserve">   Liar    </w:t>
      </w:r>
      <w:r>
        <w:t xml:space="preserve">   Curious    </w:t>
      </w:r>
      <w:r>
        <w:t xml:space="preserve">   San lee    </w:t>
      </w:r>
      <w:r>
        <w:t xml:space="preserve">   Howling monkey    </w:t>
      </w:r>
      <w:r>
        <w:t xml:space="preserve">   Buddha    </w:t>
      </w:r>
      <w:r>
        <w:t xml:space="preserve">   Nowheresville    </w:t>
      </w:r>
      <w:r>
        <w:t xml:space="preserve">   Zen master    </w:t>
      </w:r>
      <w:r>
        <w:t xml:space="preserve">   Melissa    </w:t>
      </w:r>
      <w:r>
        <w:t xml:space="preserve">   Fake    </w:t>
      </w:r>
      <w:r>
        <w:t xml:space="preserve">   Jordan sonnenblick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 AND THE ART OF FAKING IT</dc:title>
  <dcterms:created xsi:type="dcterms:W3CDTF">2021-10-11T22:42:47Z</dcterms:created>
  <dcterms:modified xsi:type="dcterms:W3CDTF">2021-10-11T22:42:47Z</dcterms:modified>
</cp:coreProperties>
</file>