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ZEN ART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Tam attended the University of _____, for Art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your _______, to leave your seat or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Line, Shape, Space are all ______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Path the viewer's eye takes through the work of art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done with all your work, you can free_________?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Diagram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guy that founded T and C Surf?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Drawing can reduce your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Yin and Yang is about _________, a key trait for surfing and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Luke Skywalkers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entering the class, ________is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helps your brain access the R and R.  The ________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female side, cold, dark, and passive?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male side, light, fire, and active?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ZEN ART CROSSWORD </dc:title>
  <dcterms:created xsi:type="dcterms:W3CDTF">2021-10-11T22:42:30Z</dcterms:created>
  <dcterms:modified xsi:type="dcterms:W3CDTF">2021-10-11T22:42:30Z</dcterms:modified>
</cp:coreProperties>
</file>