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ZEN 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code of honor and morals developed by the Japanese samurai.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main form of  Buddhism practiced?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main type of writing and literature for the Samurai?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mental training the Zen Buddhists performed?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main religion that was practiced in Japan?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 would be hired to protect the daimyo.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influencer of Buddhism was Prince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Zen, Japanese people would follow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Prince Shotoku incorporated _______ culture into Japanese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wealthy Japanese people would make _______ Gardens.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 BUDDHISM</dc:title>
  <dcterms:created xsi:type="dcterms:W3CDTF">2021-10-11T22:43:13Z</dcterms:created>
  <dcterms:modified xsi:type="dcterms:W3CDTF">2021-10-11T22:43:13Z</dcterms:modified>
</cp:coreProperties>
</file>