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ZGODOVINA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penicilin    </w:t>
      </w:r>
      <w:r>
        <w:t xml:space="preserve">   rentgen    </w:t>
      </w:r>
      <w:r>
        <w:t xml:space="preserve">   prva svetovna vojna    </w:t>
      </w:r>
      <w:r>
        <w:t xml:space="preserve">   tisk    </w:t>
      </w:r>
      <w:r>
        <w:t xml:space="preserve">   krištof kolumb    </w:t>
      </w:r>
      <w:r>
        <w:t xml:space="preserve">   arheologija    </w:t>
      </w:r>
      <w:r>
        <w:t xml:space="preserve">   grad    </w:t>
      </w:r>
      <w:r>
        <w:t xml:space="preserve">   samostan    </w:t>
      </w:r>
      <w:r>
        <w:t xml:space="preserve">   katapult    </w:t>
      </w:r>
      <w:r>
        <w:t xml:space="preserve">   namakalno poledeljstvo    </w:t>
      </w:r>
      <w:r>
        <w:t xml:space="preserve">   piramide    </w:t>
      </w:r>
      <w:r>
        <w:t xml:space="preserve">   carl benz    </w:t>
      </w:r>
      <w:r>
        <w:t xml:space="preserve">   akropola    </w:t>
      </w:r>
      <w:r>
        <w:t xml:space="preserve">   antika    </w:t>
      </w:r>
      <w:r>
        <w:t xml:space="preserve">   galeja    </w:t>
      </w:r>
      <w:r>
        <w:t xml:space="preserve">   kolosej    </w:t>
      </w:r>
      <w:r>
        <w:t xml:space="preserve">   moderna doba    </w:t>
      </w:r>
      <w:r>
        <w:t xml:space="preserve">   novi vek    </w:t>
      </w:r>
      <w:r>
        <w:t xml:space="preserve">   ogenj    </w:t>
      </w:r>
      <w:r>
        <w:t xml:space="preserve">   parni stroj    </w:t>
      </w:r>
      <w:r>
        <w:t xml:space="preserve">   pestnjak    </w:t>
      </w:r>
      <w:r>
        <w:t xml:space="preserve">   prazgodovina    </w:t>
      </w:r>
      <w:r>
        <w:t xml:space="preserve">   srednji vek    </w:t>
      </w:r>
      <w:r>
        <w:t xml:space="preserve">   stari vek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ZGODOVINA</dc:title>
  <dcterms:created xsi:type="dcterms:W3CDTF">2021-10-11T22:43:15Z</dcterms:created>
  <dcterms:modified xsi:type="dcterms:W3CDTF">2021-10-11T22:43:15Z</dcterms:modified>
</cp:coreProperties>
</file>