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ZHOU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hegeman    </w:t>
      </w:r>
      <w:r>
        <w:t xml:space="preserve">   Royal Status    </w:t>
      </w:r>
      <w:r>
        <w:t xml:space="preserve">   Zhou State    </w:t>
      </w:r>
      <w:r>
        <w:t xml:space="preserve">   barbaric    </w:t>
      </w:r>
      <w:r>
        <w:t xml:space="preserve">   farmers    </w:t>
      </w:r>
      <w:r>
        <w:t xml:space="preserve">   bronze    </w:t>
      </w:r>
      <w:r>
        <w:t xml:space="preserve">   timeline    </w:t>
      </w:r>
      <w:r>
        <w:t xml:space="preserve">   crossbow    </w:t>
      </w:r>
      <w:r>
        <w:t xml:space="preserve">   civilization    </w:t>
      </w:r>
      <w:r>
        <w:t xml:space="preserve">   King Wu    </w:t>
      </w:r>
      <w:r>
        <w:t xml:space="preserve">   flecha    </w:t>
      </w:r>
      <w:r>
        <w:t xml:space="preserve">   Supreme God    </w:t>
      </w:r>
      <w:r>
        <w:t xml:space="preserve">   emperor    </w:t>
      </w:r>
      <w:r>
        <w:t xml:space="preserve">   Qin Shi Huang    </w:t>
      </w:r>
      <w:r>
        <w:t xml:space="preserve">   China    </w:t>
      </w:r>
      <w:r>
        <w:t xml:space="preserve">   zhou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ZHOU DYNASTY</dc:title>
  <dcterms:created xsi:type="dcterms:W3CDTF">2021-10-11T22:43:37Z</dcterms:created>
  <dcterms:modified xsi:type="dcterms:W3CDTF">2021-10-11T22:43:37Z</dcterms:modified>
</cp:coreProperties>
</file>