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ZIKA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ZIKA    </w:t>
      </w:r>
      <w:r>
        <w:t xml:space="preserve">   VIRUS    </w:t>
      </w:r>
      <w:r>
        <w:t xml:space="preserve">   JUNGLE    </w:t>
      </w:r>
      <w:r>
        <w:t xml:space="preserve">   MONKEYS    </w:t>
      </w:r>
      <w:r>
        <w:t xml:space="preserve">   CONJUNCTIVITIS    </w:t>
      </w:r>
      <w:r>
        <w:t xml:space="preserve">   FETUS    </w:t>
      </w:r>
      <w:r>
        <w:t xml:space="preserve">   AEDES    </w:t>
      </w:r>
      <w:r>
        <w:t xml:space="preserve">   UGANDA    </w:t>
      </w:r>
      <w:r>
        <w:t xml:space="preserve">   RASH    </w:t>
      </w:r>
      <w:r>
        <w:t xml:space="preserve">   FEVER    </w:t>
      </w:r>
      <w:r>
        <w:t xml:space="preserve">   OUTBREAK    </w:t>
      </w:r>
      <w:r>
        <w:t xml:space="preserve">   MOSQUITOS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ZIKA VIRUS</dc:title>
  <dcterms:created xsi:type="dcterms:W3CDTF">2021-10-11T22:42:33Z</dcterms:created>
  <dcterms:modified xsi:type="dcterms:W3CDTF">2021-10-11T22:42:33Z</dcterms:modified>
</cp:coreProperties>
</file>