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ZIKA VIRUS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pink-eye    </w:t>
      </w:r>
      <w:r>
        <w:t xml:space="preserve">   fever    </w:t>
      </w:r>
      <w:r>
        <w:t xml:space="preserve">   rash    </w:t>
      </w:r>
      <w:r>
        <w:t xml:space="preserve">   nineteen fifty two    </w:t>
      </w:r>
      <w:r>
        <w:t xml:space="preserve">   nineteen forty seven    </w:t>
      </w:r>
      <w:r>
        <w:t xml:space="preserve">   south east asia    </w:t>
      </w:r>
      <w:r>
        <w:t xml:space="preserve">   Africa    </w:t>
      </w:r>
      <w:r>
        <w:t xml:space="preserve">   low death    </w:t>
      </w:r>
      <w:r>
        <w:t xml:space="preserve">   millions infected    </w:t>
      </w:r>
      <w:r>
        <w:t xml:space="preserve">   mosiquitos    </w:t>
      </w:r>
      <w:r>
        <w:t xml:space="preserve">   no real medicine    </w:t>
      </w:r>
      <w:r>
        <w:t xml:space="preserve">   uganda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ZIKA VIRUS Word SEARCH</dc:title>
  <dcterms:created xsi:type="dcterms:W3CDTF">2021-10-11T22:42:46Z</dcterms:created>
  <dcterms:modified xsi:type="dcterms:W3CDTF">2021-10-11T22:42:46Z</dcterms:modified>
</cp:coreProperties>
</file>