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ZIP!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inclined cable or rope with a suspended harness, pulley, or handle, down which the cable car will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will build to carry the ball down the zipline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guess about something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about the natural world that is based on facts learned through experiments and observation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how much air drag there is on a object moving through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of the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phenomenon by which all things with mass are brought toward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apparatus you will use to connect the cable car to the zipline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something in a given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ZIP!</dc:title>
  <dcterms:created xsi:type="dcterms:W3CDTF">2021-10-11T22:43:28Z</dcterms:created>
  <dcterms:modified xsi:type="dcterms:W3CDTF">2021-10-11T22:43:28Z</dcterms:modified>
</cp:coreProperties>
</file>