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SCIENCE    </w:t>
      </w:r>
      <w:r>
        <w:t xml:space="preserve">   AIR RESISTANCE    </w:t>
      </w:r>
      <w:r>
        <w:t xml:space="preserve">   FRICTION    </w:t>
      </w:r>
      <w:r>
        <w:t xml:space="preserve">   VELOCITY    </w:t>
      </w:r>
      <w:r>
        <w:t xml:space="preserve">   GRAVITY    </w:t>
      </w:r>
      <w:r>
        <w:t xml:space="preserve">   PREDICTION    </w:t>
      </w:r>
      <w:r>
        <w:t xml:space="preserve">   TRIAL    </w:t>
      </w:r>
      <w:r>
        <w:t xml:space="preserve">   ZIPLINE    </w:t>
      </w:r>
      <w:r>
        <w:t xml:space="preserve">   HARNESS    </w:t>
      </w:r>
      <w:r>
        <w:t xml:space="preserve">   CABLE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ZIP</dc:title>
  <dcterms:created xsi:type="dcterms:W3CDTF">2021-10-11T22:43:30Z</dcterms:created>
  <dcterms:modified xsi:type="dcterms:W3CDTF">2021-10-11T22:43:30Z</dcterms:modified>
</cp:coreProperties>
</file>