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ZN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Prvo blato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se imenuje pravilno rokovanje novorojenčka?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zgornji ustnici je viden mehurček, imenovan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Katerega pripomočka v posteljici novorojenček in dojenček ne smeta imeti?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Polivanje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Lobanjski del je v primerjavi z obrazom......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Skupno bivanje matere in novorojenčka v sobi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Novorojenček, latinsko imenujemo?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Guthrievim testom ugotavljamo prisotnost ............. v krvi.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Povezava med materjo in otrokom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 NOVOROJENČKA</dc:title>
  <dcterms:created xsi:type="dcterms:W3CDTF">2021-10-11T22:44:01Z</dcterms:created>
  <dcterms:modified xsi:type="dcterms:W3CDTF">2021-10-11T22:44:01Z</dcterms:modified>
</cp:coreProperties>
</file>