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ZN Novorojenčka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Kaj je obvezna obutev za dojenčka do 6. meseca starosti?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Kako se imenuje glivica ki se pojavi pri Kandidozi?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Kako se imenuje test za odkrivanje bolezni fenilketonurija?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Kako se po latinsko imenuje donošenček?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Iz kakšnega materiala so oblačila od novorojenčka?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Kako se reče pravilnemu rokovanju z dojenčkom?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Kako se po latinsko imenuje nedonošenček?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Kaj je Mekonij?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Kakšno more biti bivanje novorojenčka?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Kakšne barve oči so značilne za novorojenčke?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 Novorojenčka</dc:title>
  <dcterms:created xsi:type="dcterms:W3CDTF">2021-10-11T22:44:03Z</dcterms:created>
  <dcterms:modified xsi:type="dcterms:W3CDTF">2021-10-11T22:44:03Z</dcterms:modified>
</cp:coreProperties>
</file>