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ZN novorojenčka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 previjanjem vedno izvedemo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previjanje na široko ali v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koliko časa po porodu mati prvič doji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prva stolica pri novorojenčku se imenuje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iz česa so izdelane terta plenice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če novorojenček prime vsak predmet ki mu ga potisnemo v roko je to ....... refleks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dojenček izrazi potrebo po hrani?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 kateri bok položimo novorojenčka po hranjenju?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pojav pri katerem novorojenček ne izloči urina 24 ali več ur se imenuje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Bljuvanje ali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 novorojenčka </dc:title>
  <dcterms:created xsi:type="dcterms:W3CDTF">2021-10-11T22:43:59Z</dcterms:created>
  <dcterms:modified xsi:type="dcterms:W3CDTF">2021-10-11T22:43:59Z</dcterms:modified>
</cp:coreProperties>
</file>