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ZN pacienta z obolenji oči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Vnetje očesne veznice.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Škiljenje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Pripomoč za zadrževanje vlage in posledično zmanjša možnost poškodb roženice zaradi izsušitve.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Uravnava količino svetlobe, ki pade v oko.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 retinopatiji je potreben pregled...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Zdravnik specialist za očesne bolezni.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Merska enota za merjenje optične moči leč in ukrivljenih zrcal.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Motnja vida, kjer vidimo jasno na blizu in megleno na daleč.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Meritev česa je potrebna pri zeleni mreni?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Očesna bolezen, ki prizadene očesni živec.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Motnja vida, kjer so ljudje slepi za barve; vse vidijo le v sivi barvi ali pa ne zaznavajo le nekaterih barv.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Motnja vida, kjer oddaljene predmete vidimo jasno, na blizu pa vidimo megleno.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Varuje notranjost očesnega zrkla.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imenujemo aparat za pregled očesnega ozadja?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Očesna bolezen, pri kateri očesna leča postane motna, zaradi česar prepušča manj svetlobe.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Določa barvo naših oči.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Strokovno usposobljena oseba, ki ugotavlja nepravilnosti (dioptrijo) pri vidu pacienta in njegovo korekcijo.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Izdeluje očesne pripomočke, jih popravlja, servisira in prodaja.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 pacienta z obolenji oči</dc:title>
  <dcterms:created xsi:type="dcterms:W3CDTF">2021-10-11T22:44:08Z</dcterms:created>
  <dcterms:modified xsi:type="dcterms:W3CDTF">2021-10-11T22:44:08Z</dcterms:modified>
</cp:coreProperties>
</file>