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ZOEY 101 CAST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ABBY WILDE    </w:t>
      </w:r>
      <w:r>
        <w:t xml:space="preserve">   ALEXA NIKOLAS    </w:t>
      </w:r>
      <w:r>
        <w:t xml:space="preserve">   AUSTIN BUTLER    </w:t>
      </w:r>
      <w:r>
        <w:t xml:space="preserve">   CHASE MATTHEWS    </w:t>
      </w:r>
      <w:r>
        <w:t xml:space="preserve">   CHRISTOPHER MASSEY    </w:t>
      </w:r>
      <w:r>
        <w:t xml:space="preserve">   CHRISTOPHER MURRAY    </w:t>
      </w:r>
      <w:r>
        <w:t xml:space="preserve">   COCO WEXLER    </w:t>
      </w:r>
      <w:r>
        <w:t xml:space="preserve">   DANA CRUZ    </w:t>
      </w:r>
      <w:r>
        <w:t xml:space="preserve">   DEAN RIVERS    </w:t>
      </w:r>
      <w:r>
        <w:t xml:space="preserve">   DUSTIN BROOKS    </w:t>
      </w:r>
      <w:r>
        <w:t xml:space="preserve">   ERIN SANDERS    </w:t>
      </w:r>
      <w:r>
        <w:t xml:space="preserve">   JACK SALVATORE JR    </w:t>
      </w:r>
      <w:r>
        <w:t xml:space="preserve">   JAMES GARRETT    </w:t>
      </w:r>
      <w:r>
        <w:t xml:space="preserve">   JAMIE LYNN SPEARS    </w:t>
      </w:r>
      <w:r>
        <w:t xml:space="preserve">   JESSICA CHAFFIN    </w:t>
      </w:r>
      <w:r>
        <w:t xml:space="preserve">   KRISTIN HERRERA    </w:t>
      </w:r>
      <w:r>
        <w:t xml:space="preserve">   LOGAN REESE    </w:t>
      </w:r>
      <w:r>
        <w:t xml:space="preserve">   LOLA MARTINEZ    </w:t>
      </w:r>
      <w:r>
        <w:t xml:space="preserve">   MARK DEL FIGGALO    </w:t>
      </w:r>
      <w:r>
        <w:t xml:space="preserve">   MATTHEW UNDERWOOD    </w:t>
      </w:r>
      <w:r>
        <w:t xml:space="preserve">   MICHAEL BARRET    </w:t>
      </w:r>
      <w:r>
        <w:t xml:space="preserve">   NICOLE BRISTOW    </w:t>
      </w:r>
      <w:r>
        <w:t xml:space="preserve">   PAUL BUTCHER    </w:t>
      </w:r>
      <w:r>
        <w:t xml:space="preserve">   QUINN PENSKY    </w:t>
      </w:r>
      <w:r>
        <w:t xml:space="preserve">   SEAN FLYNN    </w:t>
      </w:r>
      <w:r>
        <w:t xml:space="preserve">   STACEY DILLSEN    </w:t>
      </w:r>
      <w:r>
        <w:t xml:space="preserve">   VICTORIA JUSTICE    </w:t>
      </w:r>
      <w:r>
        <w:t xml:space="preserve">   ZOEY BROOKS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ZOEY 101 CAST</dc:title>
  <dcterms:created xsi:type="dcterms:W3CDTF">2021-10-11T22:44:37Z</dcterms:created>
  <dcterms:modified xsi:type="dcterms:W3CDTF">2021-10-11T22:44:37Z</dcterms:modified>
</cp:coreProperties>
</file>