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ZOLAI KISINNA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BANGKUA    </w:t>
      </w:r>
      <w:r>
        <w:t xml:space="preserve">   BI KHALAAP    </w:t>
      </w:r>
      <w:r>
        <w:t xml:space="preserve">   DAIHAWH    </w:t>
      </w:r>
      <w:r>
        <w:t xml:space="preserve">   HAITAWI    </w:t>
      </w:r>
      <w:r>
        <w:t xml:space="preserve">   HANDAL NI    </w:t>
      </w:r>
      <w:r>
        <w:t xml:space="preserve">   KANMAN    </w:t>
      </w:r>
      <w:r>
        <w:t xml:space="preserve">   KAWLCIANG    </w:t>
      </w:r>
      <w:r>
        <w:t xml:space="preserve">   KAWSAH    </w:t>
      </w:r>
      <w:r>
        <w:t xml:space="preserve">   KELKONG    </w:t>
      </w:r>
      <w:r>
        <w:t xml:space="preserve">   KISENG LEH    </w:t>
      </w:r>
      <w:r>
        <w:t xml:space="preserve">   LAITHAI    </w:t>
      </w:r>
      <w:r>
        <w:t xml:space="preserve">   LAIZING    </w:t>
      </w:r>
      <w:r>
        <w:t xml:space="preserve">   MELMUH TONGSAN    </w:t>
      </w:r>
      <w:r>
        <w:t xml:space="preserve">   MIN MAN    </w:t>
      </w:r>
      <w:r>
        <w:t xml:space="preserve">   MIN SIAL    </w:t>
      </w:r>
      <w:r>
        <w:t xml:space="preserve">   NILAI    </w:t>
      </w:r>
      <w:r>
        <w:t xml:space="preserve">   NINO    </w:t>
      </w:r>
      <w:r>
        <w:t xml:space="preserve">   NINUNG ZUI    </w:t>
      </w:r>
      <w:r>
        <w:t xml:space="preserve">   NUPHAL    </w:t>
      </w:r>
      <w:r>
        <w:t xml:space="preserve">   PIZING    </w:t>
      </w:r>
      <w:r>
        <w:t xml:space="preserve">   PU MAN    </w:t>
      </w:r>
      <w:r>
        <w:t xml:space="preserve">   PUPI    </w:t>
      </w:r>
      <w:r>
        <w:t xml:space="preserve">   SANGGAM    </w:t>
      </w:r>
      <w:r>
        <w:t xml:space="preserve">   SASEM    </w:t>
      </w:r>
      <w:r>
        <w:t xml:space="preserve">   SIATVAT    </w:t>
      </w:r>
      <w:r>
        <w:t xml:space="preserve">   SONGH    </w:t>
      </w:r>
      <w:r>
        <w:t xml:space="preserve">   TAMLAWH    </w:t>
      </w:r>
      <w:r>
        <w:t xml:space="preserve">   TANGBAAN    </w:t>
      </w:r>
      <w:r>
        <w:t xml:space="preserve">   TAP TUNG    </w:t>
      </w:r>
      <w:r>
        <w:t xml:space="preserve">   TAWLET    </w:t>
      </w:r>
      <w:r>
        <w:t xml:space="preserve">   THUSA    </w:t>
      </w:r>
      <w:r>
        <w:t xml:space="preserve">   ZANHAH NI    </w:t>
      </w:r>
      <w:r>
        <w:t xml:space="preserve">   ZAWL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ZOLAI KISINNA</dc:title>
  <dcterms:created xsi:type="dcterms:W3CDTF">2021-10-11T22:43:48Z</dcterms:created>
  <dcterms:modified xsi:type="dcterms:W3CDTF">2021-10-11T22:43:48Z</dcterms:modified>
</cp:coreProperties>
</file>