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ZOLAI MAL GUALHZIA</w:t>
      </w:r>
    </w:p>
    <w:p>
      <w:pPr>
        <w:pStyle w:val="Questions"/>
      </w:pPr>
      <w:r>
        <w:t xml:space="preserve">1. KA AP SAGGMNA UN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KA PU LEH KA PI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AK BEH AK PUEHGTN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AK NNKAUNI IPH ET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AK LWAM AK GALU ET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AK IPAP AT SAPLA TE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AK UN GANMSAG ATSELPA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KA AT ET SNAU LEH HTKEAK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NNGUINS AMUNNP HNAES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ZO ANGENI SA HMWA ZAI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AK NI LHE AK GANG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KA UP GGNAMSA NU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KA NU' UN LEH AP ET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AK U ET WAEMLT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GAMDNI I PA ULAG TE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AK U NEIUM NU 'EATT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AK IN TAE'T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AK SGUHN 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ETKE EHL 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KA PU TE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ZOLAI MAL GUALHZIA</dc:title>
  <dcterms:created xsi:type="dcterms:W3CDTF">2021-10-11T22:43:53Z</dcterms:created>
  <dcterms:modified xsi:type="dcterms:W3CDTF">2021-10-11T22:43:53Z</dcterms:modified>
</cp:coreProperties>
</file>