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Z-O-M-B-I-E-S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Zombies    </w:t>
      </w:r>
      <w:r>
        <w:t xml:space="preserve">   Werewolves    </w:t>
      </w:r>
      <w:r>
        <w:t xml:space="preserve">   Willa    </w:t>
      </w:r>
      <w:r>
        <w:t xml:space="preserve">   Wynter    </w:t>
      </w:r>
      <w:r>
        <w:t xml:space="preserve">   Wyatt    </w:t>
      </w:r>
      <w:r>
        <w:t xml:space="preserve">   Seabrook    </w:t>
      </w:r>
      <w:r>
        <w:t xml:space="preserve">   Aceys    </w:t>
      </w:r>
      <w:r>
        <w:t xml:space="preserve">   Zoey    </w:t>
      </w:r>
      <w:r>
        <w:t xml:space="preserve">   Eliza    </w:t>
      </w:r>
      <w:r>
        <w:t xml:space="preserve">   Bucky    </w:t>
      </w:r>
      <w:r>
        <w:t xml:space="preserve">   Bree    </w:t>
      </w:r>
      <w:r>
        <w:t xml:space="preserve">   Zed    </w:t>
      </w:r>
      <w:r>
        <w:t xml:space="preserve">   Addison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Z-O-M-B-I-E-S</dc:title>
  <dcterms:created xsi:type="dcterms:W3CDTF">2021-10-11T22:43:03Z</dcterms:created>
  <dcterms:modified xsi:type="dcterms:W3CDTF">2021-10-11T22:43:03Z</dcterms:modified>
</cp:coreProperties>
</file>