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ZOMBIE APOCALYPSE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Groans    </w:t>
      </w:r>
      <w:r>
        <w:t xml:space="preserve">   Weapon    </w:t>
      </w:r>
      <w:r>
        <w:t xml:space="preserve">   Brains    </w:t>
      </w:r>
      <w:r>
        <w:t xml:space="preserve">   Blood    </w:t>
      </w:r>
      <w:r>
        <w:t xml:space="preserve">   Bitten    </w:t>
      </w:r>
      <w:r>
        <w:t xml:space="preserve">   Infected    </w:t>
      </w:r>
      <w:r>
        <w:t xml:space="preserve">   Attack    </w:t>
      </w:r>
      <w:r>
        <w:t xml:space="preserve">   Rescue    </w:t>
      </w:r>
      <w:r>
        <w:t xml:space="preserve">   Headshot    </w:t>
      </w:r>
      <w:r>
        <w:t xml:space="preserve">   Vaccine    </w:t>
      </w:r>
      <w:r>
        <w:t xml:space="preserve">   Abandoned    </w:t>
      </w:r>
      <w:r>
        <w:t xml:space="preserve">   Apocalypse    </w:t>
      </w:r>
      <w:r>
        <w:t xml:space="preserve">   Zombie    </w:t>
      </w:r>
      <w:r>
        <w:t xml:space="preserve">   Lurching    </w:t>
      </w:r>
      <w:r>
        <w:t xml:space="preserve">   Viral infection    </w:t>
      </w:r>
      <w:r>
        <w:t xml:space="preserve">   Virus    </w:t>
      </w:r>
      <w:r>
        <w:t xml:space="preserve">   Dystopia    </w:t>
      </w:r>
      <w:r>
        <w:t xml:space="preserve">   Farm house    </w:t>
      </w:r>
      <w:r>
        <w:t xml:space="preserve">   Supplies    </w:t>
      </w:r>
      <w:r>
        <w:t xml:space="preserve">   Cities    </w:t>
      </w:r>
      <w:r>
        <w:t xml:space="preserve">   Ammunition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APOCALYPSE </dc:title>
  <dcterms:created xsi:type="dcterms:W3CDTF">2021-10-11T22:43:46Z</dcterms:created>
  <dcterms:modified xsi:type="dcterms:W3CDTF">2021-10-11T22:43:46Z</dcterms:modified>
</cp:coreProperties>
</file>