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ZOMBIE BRAIN SKRAMBLE</w:t>
      </w:r>
    </w:p>
    <w:p>
      <w:pPr>
        <w:pStyle w:val="Questions"/>
      </w:pPr>
      <w:r>
        <w:t xml:space="preserve">1. ENW NLRSEAO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RHTU RSEO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TLGIALOAR SETN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IMOBZE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GOITONLHM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LLIGEAV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ANPIIGTN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EECETRYM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VAGSER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MCGAINP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ZOMBIE BRAIN SKRAMBLE</dc:title>
  <dcterms:created xsi:type="dcterms:W3CDTF">2021-10-11T22:44:28Z</dcterms:created>
  <dcterms:modified xsi:type="dcterms:W3CDTF">2021-10-11T22:44:28Z</dcterms:modified>
</cp:coreProperties>
</file>