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ZOMBIE PARADE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HORRIFYING, FRIGHTENING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JOURNEY FOR DISCOVERY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DISAPPEAR SUDDENLY AND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RETURNS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BODY THAT IS THE KNOWLEDGE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PITCHED, PIERCING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STRUCTURES HOLDING UP YOUR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SCARY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BEASTS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DESTRUCTION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THAT COMES BACK WHEN THROWN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MAD, 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PARADE</dc:title>
  <dcterms:created xsi:type="dcterms:W3CDTF">2021-10-11T22:43:47Z</dcterms:created>
  <dcterms:modified xsi:type="dcterms:W3CDTF">2021-10-11T22:43:47Z</dcterms:modified>
</cp:coreProperties>
</file>