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ZOM-B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a 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and down side 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sweet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mission</w:t>
            </w:r>
          </w:p>
        </w:tc>
      </w:tr>
    </w:tbl>
    <w:p>
      <w:pPr>
        <w:pStyle w:val="WordBankMedium"/>
      </w:pPr>
      <w:r>
        <w:t xml:space="preserve">   Bsmith    </w:t>
      </w:r>
      <w:r>
        <w:t xml:space="preserve">   Lunar    </w:t>
      </w:r>
      <w:r>
        <w:t xml:space="preserve">   Quiver    </w:t>
      </w:r>
      <w:r>
        <w:t xml:space="preserve">   Lore    </w:t>
      </w:r>
      <w:r>
        <w:t xml:space="preserve">   death    </w:t>
      </w:r>
      <w:r>
        <w:t xml:space="preserve">   zombie    </w:t>
      </w:r>
      <w:r>
        <w:t xml:space="preserve">   kill    </w:t>
      </w:r>
      <w:r>
        <w:t xml:space="preserve">   voodoo    </w:t>
      </w:r>
      <w:r>
        <w:t xml:space="preserve">   brutal    </w:t>
      </w:r>
      <w:r>
        <w:t xml:space="preserve">   Jeer    </w:t>
      </w:r>
      <w:r>
        <w:t xml:space="preserve">   nightmare    </w:t>
      </w:r>
      <w:r>
        <w:t xml:space="preserve">   zig-zag    </w:t>
      </w:r>
      <w:r>
        <w:t xml:space="preserve">   darkness    </w:t>
      </w:r>
      <w:r>
        <w:t xml:space="preserve">   quest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ZOM-B Crossword Puzzle</dc:title>
  <dcterms:created xsi:type="dcterms:W3CDTF">2021-10-11T22:43:30Z</dcterms:created>
  <dcterms:modified xsi:type="dcterms:W3CDTF">2021-10-11T22:43:30Z</dcterms:modified>
</cp:coreProperties>
</file>