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ZONES 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offended    </w:t>
      </w:r>
      <w:r>
        <w:t xml:space="preserve">   outraged    </w:t>
      </w:r>
      <w:r>
        <w:t xml:space="preserve">   resentful    </w:t>
      </w:r>
      <w:r>
        <w:t xml:space="preserve">   bitter    </w:t>
      </w:r>
      <w:r>
        <w:t xml:space="preserve">   indignant    </w:t>
      </w:r>
      <w:r>
        <w:t xml:space="preserve">   raging    </w:t>
      </w:r>
      <w:r>
        <w:t xml:space="preserve">   furious    </w:t>
      </w:r>
      <w:r>
        <w:t xml:space="preserve">   fierce    </w:t>
      </w:r>
      <w:r>
        <w:t xml:space="preserve">   enraged    </w:t>
      </w:r>
      <w:r>
        <w:t xml:space="preserve">   jealous    </w:t>
      </w:r>
      <w:r>
        <w:t xml:space="preserve">   angry    </w:t>
      </w:r>
      <w:r>
        <w:t xml:space="preserve">   livid    </w:t>
      </w:r>
      <w:r>
        <w:t xml:space="preserve">   aggressive    </w:t>
      </w:r>
      <w:r>
        <w:t xml:space="preserve">   hysterical    </w:t>
      </w:r>
      <w:r>
        <w:t xml:space="preserve">   shut down    </w:t>
      </w:r>
      <w:r>
        <w:t xml:space="preserve">   temper    </w:t>
      </w:r>
      <w:r>
        <w:t xml:space="preserve">   overwhelmed    </w:t>
      </w:r>
      <w:r>
        <w:t xml:space="preserve">   agitated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RED</dc:title>
  <dcterms:created xsi:type="dcterms:W3CDTF">2021-10-11T22:44:04Z</dcterms:created>
  <dcterms:modified xsi:type="dcterms:W3CDTF">2021-10-11T22:44:04Z</dcterms:modified>
</cp:coreProperties>
</file>