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ZOOBREAK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ALLABOARDANIMALS    </w:t>
      </w:r>
      <w:r>
        <w:t xml:space="preserve">   BEN    </w:t>
      </w:r>
      <w:r>
        <w:t xml:space="preserve">   CEDARVILLE    </w:t>
      </w:r>
      <w:r>
        <w:t xml:space="preserve">   CLEO    </w:t>
      </w:r>
      <w:r>
        <w:t xml:space="preserve">   FERRETFACE    </w:t>
      </w:r>
      <w:r>
        <w:t xml:space="preserve">   FLOATINGZOO    </w:t>
      </w:r>
      <w:r>
        <w:t xml:space="preserve">   GORDONKORMAN    </w:t>
      </w:r>
      <w:r>
        <w:t xml:space="preserve">   GRIFFIN    </w:t>
      </w:r>
      <w:r>
        <w:t xml:space="preserve">   LOGAN    </w:t>
      </w:r>
      <w:r>
        <w:t xml:space="preserve">   LUTHOR    </w:t>
      </w:r>
      <w:r>
        <w:t xml:space="preserve">   MONKEY    </w:t>
      </w:r>
      <w:r>
        <w:t xml:space="preserve">   NATASE    </w:t>
      </w:r>
      <w:r>
        <w:t xml:space="preserve">   OPERATION    </w:t>
      </w:r>
      <w:r>
        <w:t xml:space="preserve">   SAVANNAH    </w:t>
      </w:r>
      <w:r>
        <w:t xml:space="preserve">   ZOOBREAK    </w:t>
      </w:r>
      <w:r>
        <w:t xml:space="preserve">   ZOOKEEPER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ZOOBREAK</dc:title>
  <dcterms:created xsi:type="dcterms:W3CDTF">2021-10-11T22:43:23Z</dcterms:created>
  <dcterms:modified xsi:type="dcterms:W3CDTF">2021-10-11T22:43:23Z</dcterms:modified>
</cp:coreProperties>
</file>