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fluid matrix that fills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power house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new term for the word "animalcules"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made up of saccules that package up thing to be transported around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bound by single membrane and small organelles.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Father of Microbiology.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German zoologist who discovered that animal parts are made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larger and fewer in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part of animal cell that occurs in cytoplasm.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controls what giving in and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site for protein synthesis where the translation of the RNA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Lets certain things into the cell that needs in but keep other things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near the nucleus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short and are in large number per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house for most of the cells genetic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CROSSWORD</dc:title>
  <dcterms:created xsi:type="dcterms:W3CDTF">2021-10-11T22:44:10Z</dcterms:created>
  <dcterms:modified xsi:type="dcterms:W3CDTF">2021-10-11T22:44:10Z</dcterms:modified>
</cp:coreProperties>
</file>