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ZOOM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WALK    </w:t>
      </w:r>
      <w:r>
        <w:t xml:space="preserve">   SHUFFLE     </w:t>
      </w:r>
      <w:r>
        <w:t xml:space="preserve">   QUENCH     </w:t>
      </w:r>
      <w:r>
        <w:t xml:space="preserve">   FEROCIOUS    </w:t>
      </w:r>
      <w:r>
        <w:t xml:space="preserve">   RUN     </w:t>
      </w:r>
      <w:r>
        <w:t xml:space="preserve">   BEAST     </w:t>
      </w:r>
      <w:r>
        <w:t xml:space="preserve">   LIVING DEAD    </w:t>
      </w:r>
      <w:r>
        <w:t xml:space="preserve">   FEAR     </w:t>
      </w:r>
      <w:r>
        <w:t xml:space="preserve">   VIRUS     </w:t>
      </w:r>
      <w:r>
        <w:t xml:space="preserve">   CORPSE    </w:t>
      </w:r>
      <w:r>
        <w:t xml:space="preserve">   DEPARTED     </w:t>
      </w:r>
      <w:r>
        <w:t xml:space="preserve">   HORROR     </w:t>
      </w:r>
      <w:r>
        <w:t xml:space="preserve">   MAYHEM    </w:t>
      </w:r>
      <w:r>
        <w:t xml:space="preserve">   SOUL     </w:t>
      </w:r>
      <w:r>
        <w:t xml:space="preserve">   UNDEAD     </w:t>
      </w:r>
      <w:r>
        <w:t xml:space="preserve">   ZOMBIE    </w:t>
      </w:r>
      <w:r>
        <w:t xml:space="preserve">   SURVIVE     </w:t>
      </w:r>
      <w:r>
        <w:t xml:space="preserve">   HEADLESS     </w:t>
      </w:r>
      <w:r>
        <w:t xml:space="preserve">   STAB    </w:t>
      </w:r>
      <w:r>
        <w:t xml:space="preserve">   ZOMBIE     </w:t>
      </w:r>
      <w:r>
        <w:t xml:space="preserve">   CHAINSAW     </w:t>
      </w:r>
      <w:r>
        <w:t xml:space="preserve">   KNIFE    </w:t>
      </w:r>
      <w:r>
        <w:t xml:space="preserve">   KICK     </w:t>
      </w:r>
      <w:r>
        <w:t xml:space="preserve">   STOMP     </w:t>
      </w:r>
      <w:r>
        <w:t xml:space="preserve">   KILL    </w:t>
      </w:r>
      <w:r>
        <w:t xml:space="preserve">   GHOUL     </w:t>
      </w:r>
      <w:r>
        <w:t xml:space="preserve">   STARVING     </w:t>
      </w:r>
      <w:r>
        <w:t xml:space="preserve">   BLOOD    </w:t>
      </w:r>
      <w:r>
        <w:t xml:space="preserve">   HUNGER     </w:t>
      </w:r>
      <w:r>
        <w:t xml:space="preserve">   BITE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 CHECK</dc:title>
  <dcterms:created xsi:type="dcterms:W3CDTF">2021-10-11T22:44:33Z</dcterms:created>
  <dcterms:modified xsi:type="dcterms:W3CDTF">2021-10-11T22:44:33Z</dcterms:modified>
</cp:coreProperties>
</file>