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EMU    </w:t>
      </w:r>
      <w:r>
        <w:t xml:space="preserve">   ZEBRA    </w:t>
      </w:r>
      <w:r>
        <w:t xml:space="preserve">   MEERKAT    </w:t>
      </w:r>
      <w:r>
        <w:t xml:space="preserve">   GORILLA    </w:t>
      </w:r>
      <w:r>
        <w:t xml:space="preserve">   GIRAFFE    </w:t>
      </w:r>
      <w:r>
        <w:t xml:space="preserve">   RHINO    </w:t>
      </w:r>
      <w:r>
        <w:t xml:space="preserve">   KOALA    </w:t>
      </w:r>
      <w:r>
        <w:t xml:space="preserve">   PENGUINS    </w:t>
      </w:r>
      <w:r>
        <w:t xml:space="preserve">   LION    </w:t>
      </w:r>
      <w:r>
        <w:t xml:space="preserve">   MONKEY    </w:t>
      </w:r>
      <w:r>
        <w:t xml:space="preserve">   BEAR    </w:t>
      </w:r>
      <w:r>
        <w:t xml:space="preserve">   LEMUR    </w:t>
      </w:r>
      <w:r>
        <w:t xml:space="preserve">   PANDA    </w:t>
      </w:r>
      <w:r>
        <w:t xml:space="preserve">   ELEPHANT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ZOOSEARCH</dc:title>
  <dcterms:created xsi:type="dcterms:W3CDTF">2021-10-11T22:44:50Z</dcterms:created>
  <dcterms:modified xsi:type="dcterms:W3CDTF">2021-10-11T22:44:50Z</dcterms:modified>
</cp:coreProperties>
</file>