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ZOOTECNICO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AGRICOLO    </w:t>
      </w:r>
      <w:r>
        <w:t xml:space="preserve">   RACCOLTO    </w:t>
      </w:r>
      <w:r>
        <w:t xml:space="preserve">   TRATTORE    </w:t>
      </w:r>
      <w:r>
        <w:t xml:space="preserve">   ETTARI    </w:t>
      </w:r>
      <w:r>
        <w:t xml:space="preserve">   CAMPI    </w:t>
      </w:r>
      <w:r>
        <w:t xml:space="preserve">   CAMPAGNA    </w:t>
      </w:r>
      <w:r>
        <w:t xml:space="preserve">   GIRASOLE    </w:t>
      </w:r>
      <w:r>
        <w:t xml:space="preserve">   SORGO    </w:t>
      </w:r>
      <w:r>
        <w:t xml:space="preserve">   COLZA    </w:t>
      </w:r>
      <w:r>
        <w:t xml:space="preserve">   VITELLI    </w:t>
      </w:r>
      <w:r>
        <w:t xml:space="preserve">   BOVINI    </w:t>
      </w:r>
      <w:r>
        <w:t xml:space="preserve">   POLLI    </w:t>
      </w:r>
      <w:r>
        <w:t xml:space="preserve">   LISINA    </w:t>
      </w:r>
      <w:r>
        <w:t xml:space="preserve">   BUCCETTE    </w:t>
      </w:r>
      <w:r>
        <w:t xml:space="preserve">   AMINOACIDI    </w:t>
      </w:r>
      <w:r>
        <w:t xml:space="preserve">   ENERGIA    </w:t>
      </w:r>
      <w:r>
        <w:t xml:space="preserve">   PROTEINE    </w:t>
      </w:r>
      <w:r>
        <w:t xml:space="preserve">   SALUTE    </w:t>
      </w:r>
      <w:r>
        <w:t xml:space="preserve">   FARINADISOIA    </w:t>
      </w:r>
      <w:r>
        <w:t xml:space="preserve">   NUTRIZIONE    </w:t>
      </w:r>
      <w:r>
        <w:t xml:space="preserve">   CIBO    </w:t>
      </w:r>
      <w:r>
        <w:t xml:space="preserve">   ANIMALE    </w:t>
      </w:r>
      <w:r>
        <w:t xml:space="preserve">   ALIMENTARE    </w:t>
      </w:r>
      <w:r>
        <w:t xml:space="preserve">   ZOOTECNICO    </w:t>
      </w:r>
      <w:r>
        <w:t xml:space="preserve">   ORZO    </w:t>
      </w:r>
      <w:r>
        <w:t xml:space="preserve">   SOSTANZE    </w:t>
      </w:r>
      <w:r>
        <w:t xml:space="preserve">   PISELLOPROTEICO    </w:t>
      </w:r>
      <w:r>
        <w:t xml:space="preserve">   GRANODURO    </w:t>
      </w:r>
      <w:r>
        <w:t xml:space="preserve">   GRANOTENERO    </w:t>
      </w:r>
      <w:r>
        <w:t xml:space="preserve">   SOIA    </w:t>
      </w:r>
      <w:r>
        <w:t xml:space="preserve">   CEREALI    </w:t>
      </w:r>
      <w:r>
        <w:t xml:space="preserve">   RACCOLTA    </w:t>
      </w:r>
      <w:r>
        <w:t xml:space="preserve">   SEMINA    </w:t>
      </w:r>
      <w:r>
        <w:t xml:space="preserve">   AGRICOLTURA    </w:t>
      </w:r>
      <w:r>
        <w:t xml:space="preserve">   MAIS    </w:t>
      </w:r>
      <w:r>
        <w:t xml:space="preserve">   LEGUMI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ZOOTECNICO</dc:title>
  <dcterms:created xsi:type="dcterms:W3CDTF">2021-10-11T22:44:48Z</dcterms:created>
  <dcterms:modified xsi:type="dcterms:W3CDTF">2021-10-11T22:44:48Z</dcterms:modified>
</cp:coreProperties>
</file>