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AND BABY ANIMALS SCRAMBLE</w:t>
      </w:r>
    </w:p>
    <w:p>
      <w:pPr>
        <w:pStyle w:val="Questions"/>
      </w:pPr>
      <w:r>
        <w:t xml:space="preserve">1. DAPAN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GIERT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NEPUNGI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EBAR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NKOGRAOA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JYOE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LARTGOALI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LHINCHGTA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SCOHRTI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ICCHK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HEPES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AMLB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LOIN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BCU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LWO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TLOEW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RDEE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WFNA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KSEAN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EKANTELSS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LOTHS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BBYA HSLOT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OKNEYM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NANTFI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TAB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PPU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AND BABY ANIMALS SCRAMBLE</dc:title>
  <dcterms:created xsi:type="dcterms:W3CDTF">2021-10-11T22:44:09Z</dcterms:created>
  <dcterms:modified xsi:type="dcterms:W3CDTF">2021-10-11T22:44:09Z</dcterms:modified>
</cp:coreProperties>
</file>