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SLOTH    </w:t>
      </w:r>
      <w:r>
        <w:t xml:space="preserve">   CHEETAH    </w:t>
      </w:r>
      <w:r>
        <w:t xml:space="preserve">   ELEPHANT    </w:t>
      </w:r>
      <w:r>
        <w:t xml:space="preserve">   HIPPO    </w:t>
      </w:r>
      <w:r>
        <w:t xml:space="preserve">   PANDA    </w:t>
      </w:r>
      <w:r>
        <w:t xml:space="preserve">   LLAMAS    </w:t>
      </w:r>
      <w:r>
        <w:t xml:space="preserve">   BIRDS    </w:t>
      </w:r>
      <w:r>
        <w:t xml:space="preserve">   GORILLA    </w:t>
      </w:r>
      <w:r>
        <w:t xml:space="preserve">   MONKEYS    </w:t>
      </w:r>
      <w:r>
        <w:t xml:space="preserve">   GIRAFFE    </w:t>
      </w:r>
      <w:r>
        <w:t xml:space="preserve">   PENGUIN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2021-10-29T03:53:14Z</dcterms:created>
  <dcterms:modified xsi:type="dcterms:W3CDTF">2021-10-29T03:53:14Z</dcterms:modified>
</cp:coreProperties>
</file>