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ZEBRA    </w:t>
      </w:r>
      <w:r>
        <w:t xml:space="preserve">   SEA LION    </w:t>
      </w:r>
      <w:r>
        <w:t xml:space="preserve">   OSTRICH    </w:t>
      </w:r>
      <w:r>
        <w:t xml:space="preserve">   KOALA    </w:t>
      </w:r>
      <w:r>
        <w:t xml:space="preserve">   JACKEL    </w:t>
      </w:r>
      <w:r>
        <w:t xml:space="preserve">   BEAR    </w:t>
      </w:r>
      <w:r>
        <w:t xml:space="preserve">   CHEETAH    </w:t>
      </w:r>
      <w:r>
        <w:t xml:space="preserve">   LEOPARD    </w:t>
      </w:r>
      <w:r>
        <w:t xml:space="preserve">   TIGER    </w:t>
      </w:r>
      <w:r>
        <w:t xml:space="preserve">   LION    </w:t>
      </w:r>
      <w:r>
        <w:t xml:space="preserve">   MONKEY    </w:t>
      </w:r>
      <w:r>
        <w:t xml:space="preserve">   ELEPHANT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2021-10-11T22:43:57Z</dcterms:created>
  <dcterms:modified xsi:type="dcterms:W3CDTF">2021-10-11T22:43:57Z</dcterms:modified>
</cp:coreProperties>
</file>