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WORD SCRAMBLE</w:t>
      </w:r>
    </w:p>
    <w:p>
      <w:pPr>
        <w:pStyle w:val="Questions"/>
      </w:pPr>
      <w:r>
        <w:t xml:space="preserve">1. SNLIO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ZRABE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SOOECRIHNR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NLHTEASPE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KNMEYO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IGRALOL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RFEIAGF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IRSFAA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NTEEOPLA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ROTTSEIO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KAY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MUERL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EIGTR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WORD SCRAMBLE</dc:title>
  <dcterms:created xsi:type="dcterms:W3CDTF">2021-10-11T22:44:53Z</dcterms:created>
  <dcterms:modified xsi:type="dcterms:W3CDTF">2021-10-11T22:44:53Z</dcterms:modified>
</cp:coreProperties>
</file>