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ZWIERZĘTA W LESIE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ROPUCHA    </w:t>
      </w:r>
      <w:r>
        <w:t xml:space="preserve">   ŻMIJA    </w:t>
      </w:r>
      <w:r>
        <w:t xml:space="preserve">   BOCIAN    </w:t>
      </w:r>
      <w:r>
        <w:t xml:space="preserve">   SOWA    </w:t>
      </w:r>
      <w:r>
        <w:t xml:space="preserve">   BORSUK    </w:t>
      </w:r>
      <w:r>
        <w:t xml:space="preserve">   MYSZ    </w:t>
      </w:r>
      <w:r>
        <w:t xml:space="preserve">   NIETOPERZ    </w:t>
      </w:r>
      <w:r>
        <w:t xml:space="preserve">   WILK    </w:t>
      </w:r>
      <w:r>
        <w:t xml:space="preserve">   ZAJĄC    </w:t>
      </w:r>
      <w:r>
        <w:t xml:space="preserve">   BÓBR    </w:t>
      </w:r>
      <w:r>
        <w:t xml:space="preserve">   SOKÓŁ    </w:t>
      </w:r>
      <w:r>
        <w:t xml:space="preserve">   ORZEŁ    </w:t>
      </w:r>
      <w:r>
        <w:t xml:space="preserve">   DZIĘCIOŁ    </w:t>
      </w:r>
      <w:r>
        <w:t xml:space="preserve">   JELEŃ    </w:t>
      </w:r>
      <w:r>
        <w:t xml:space="preserve">   WIEWIÓRKA    </w:t>
      </w:r>
      <w:r>
        <w:t xml:space="preserve">   RYŚ    </w:t>
      </w:r>
      <w:r>
        <w:t xml:space="preserve">   LIS    </w:t>
      </w:r>
      <w:r>
        <w:t xml:space="preserve">   ŻUBR    </w:t>
      </w:r>
      <w:r>
        <w:t xml:space="preserve">   DZIK    </w:t>
      </w:r>
      <w:r>
        <w:t xml:space="preserve">   NIEDŹWIEDŹ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ZWIERZĘTA W LESIE</dc:title>
  <dcterms:created xsi:type="dcterms:W3CDTF">2021-10-11T22:44:41Z</dcterms:created>
  <dcterms:modified xsi:type="dcterms:W3CDTF">2021-10-11T22:44:41Z</dcterms:modified>
</cp:coreProperties>
</file>