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ZW: 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Stalin was the leader of this group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Elie's father gave him a knife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child in the Wiesel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movement rescued the prisoners at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of the Jewish New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reception center for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Elie's father died in this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Elie did not do this on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Jews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Elie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dreamed of immigrating to Palestine with his brother Yossi and friend Elie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Elie’s father’s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Chlomo's cousin that he did not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security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2/3rds of these people were killed between 1941-1945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ZW: Night Crossword Puzzle</dc:title>
  <dcterms:created xsi:type="dcterms:W3CDTF">2021-10-11T22:44:23Z</dcterms:created>
  <dcterms:modified xsi:type="dcterms:W3CDTF">2021-10-11T22:44:23Z</dcterms:modified>
</cp:coreProperties>
</file>