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/Z/ Final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eyes    </w:t>
      </w:r>
      <w:r>
        <w:t xml:space="preserve">   eggs    </w:t>
      </w:r>
      <w:r>
        <w:t xml:space="preserve">   bubbles    </w:t>
      </w:r>
      <w:r>
        <w:t xml:space="preserve">   dogs    </w:t>
      </w:r>
      <w:r>
        <w:t xml:space="preserve">   girls    </w:t>
      </w:r>
      <w:r>
        <w:t xml:space="preserve">   hose    </w:t>
      </w:r>
      <w:r>
        <w:t xml:space="preserve">   boys    </w:t>
      </w:r>
      <w:r>
        <w:t xml:space="preserve">   freeze    </w:t>
      </w:r>
      <w:r>
        <w:t xml:space="preserve">   beds    </w:t>
      </w:r>
      <w:r>
        <w:t xml:space="preserve">   knees    </w:t>
      </w:r>
      <w:r>
        <w:t xml:space="preserve">   shells    </w:t>
      </w:r>
      <w:r>
        <w:t xml:space="preserve">   sneeze    </w:t>
      </w:r>
      <w:r>
        <w:t xml:space="preserve">   size    </w:t>
      </w:r>
      <w:r>
        <w:t xml:space="preserve">   trapeze    </w:t>
      </w:r>
      <w:r>
        <w:t xml:space="preserve">   cheese    </w:t>
      </w:r>
      <w:r>
        <w:t xml:space="preserve">   elbows    </w:t>
      </w:r>
      <w:r>
        <w:t xml:space="preserve">   bees    </w:t>
      </w:r>
      <w:r>
        <w:t xml:space="preserve">   rose    </w:t>
      </w:r>
      <w:r>
        <w:t xml:space="preserve">   nose    </w:t>
      </w:r>
      <w:r>
        <w:t xml:space="preserve">   keys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/Z/ Final Words</dc:title>
  <dcterms:created xsi:type="dcterms:W3CDTF">2021-10-10T23:53:27Z</dcterms:created>
  <dcterms:modified xsi:type="dcterms:W3CDTF">2021-10-10T23:53:27Z</dcterms:modified>
</cp:coreProperties>
</file>