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Z For Zachariah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rounded roof or ceiling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condition in which the blood has less than the normal amount of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cultivating tool that has spikes, teeth, or disk and is used for breaking up and smoothing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be passed on by contact between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note taking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misleading image presented to the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being 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prepare to raise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draw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happening believed to be a sign or warning of some future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clear and pure as if shinning from within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used,needed, or enjoyed constantly by many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disconnect peies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action of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instrument that reproduces sound recorded on a grooved disk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reduce in harshness or violence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communication from one mind to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foreign region or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piece of laboratory equipment in which vapor gas is formed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For Zachariah</dc:title>
  <dcterms:created xsi:type="dcterms:W3CDTF">2021-10-11T22:41:34Z</dcterms:created>
  <dcterms:modified xsi:type="dcterms:W3CDTF">2021-10-11T22:41:34Z</dcterms:modified>
</cp:coreProperties>
</file>