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 For 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Ann grows her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Ann's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Ann very much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plastic 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used to shade one riding a tractor.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rather secretative religious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Ann's family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sickness caused by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Klein's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armchair.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writing the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plastic that kept Loomis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Ann puts flowers most Sundays.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subatomic particles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journal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Faro's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David's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Ann hides from Loomis.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caliber of rifle.</w:t>
            </w:r>
          </w:p>
        </w:tc>
      </w:tr>
    </w:tbl>
    <w:p>
      <w:pPr>
        <w:pStyle w:val="WordBankMedium"/>
      </w:pPr>
      <w:r>
        <w:t xml:space="preserve">   Radioactivity    </w:t>
      </w:r>
      <w:r>
        <w:t xml:space="preserve">   Faro    </w:t>
      </w:r>
      <w:r>
        <w:t xml:space="preserve">   Ann    </w:t>
      </w:r>
      <w:r>
        <w:t xml:space="preserve">   David    </w:t>
      </w:r>
      <w:r>
        <w:t xml:space="preserve">   polypole    </w:t>
      </w:r>
      <w:r>
        <w:t xml:space="preserve">   Loomis    </w:t>
      </w:r>
      <w:r>
        <w:t xml:space="preserve">   Ogdentown    </w:t>
      </w:r>
      <w:r>
        <w:t xml:space="preserve">   Mr.Klein    </w:t>
      </w:r>
      <w:r>
        <w:t xml:space="preserve">   Amish    </w:t>
      </w:r>
      <w:r>
        <w:t xml:space="preserve">   .22 LR    </w:t>
      </w:r>
      <w:r>
        <w:t xml:space="preserve">   Cave    </w:t>
      </w:r>
      <w:r>
        <w:t xml:space="preserve">   August 4th    </w:t>
      </w:r>
      <w:r>
        <w:t xml:space="preserve">   Sunshade    </w:t>
      </w:r>
      <w:r>
        <w:t xml:space="preserve">   Radiation Sickness    </w:t>
      </w:r>
      <w:r>
        <w:t xml:space="preserve">   Tractor    </w:t>
      </w:r>
      <w:r>
        <w:t xml:space="preserve">   Vegetable Garden    </w:t>
      </w:r>
      <w:r>
        <w:t xml:space="preserve">   Upholstered Armchair    </w:t>
      </w:r>
      <w:r>
        <w:t xml:space="preserve">   June 15th    </w:t>
      </w:r>
      <w:r>
        <w:t xml:space="preserve">   The Church    </w:t>
      </w:r>
      <w:r>
        <w:t xml:space="preserve">   Sixteen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</dc:title>
  <dcterms:created xsi:type="dcterms:W3CDTF">2021-10-11T22:41:51Z</dcterms:created>
  <dcterms:modified xsi:type="dcterms:W3CDTF">2021-10-11T22:41:51Z</dcterms:modified>
</cp:coreProperties>
</file>