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 + M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Gummy Bears    </w:t>
      </w:r>
      <w:r>
        <w:t xml:space="preserve">   Caramel    </w:t>
      </w:r>
      <w:r>
        <w:t xml:space="preserve">   Chai    </w:t>
      </w:r>
      <w:r>
        <w:t xml:space="preserve">   Coffee    </w:t>
      </w:r>
      <w:r>
        <w:t xml:space="preserve">   Star Wars    </w:t>
      </w:r>
      <w:r>
        <w:t xml:space="preserve">   GMC    </w:t>
      </w:r>
      <w:r>
        <w:t xml:space="preserve">   Ford    </w:t>
      </w:r>
      <w:r>
        <w:t xml:space="preserve">   Pansies    </w:t>
      </w:r>
      <w:r>
        <w:t xml:space="preserve">   Unicorns    </w:t>
      </w:r>
      <w:r>
        <w:t xml:space="preserve">   Mountains    </w:t>
      </w:r>
      <w:r>
        <w:t xml:space="preserve">   Hufflepuff    </w:t>
      </w:r>
      <w:r>
        <w:t xml:space="preserve">   Ravenclaw    </w:t>
      </w:r>
      <w:r>
        <w:t xml:space="preserve">   Sushi    </w:t>
      </w:r>
      <w:r>
        <w:t xml:space="preserve">   Trout    </w:t>
      </w:r>
      <w:r>
        <w:t xml:space="preserve">   Bao Buns    </w:t>
      </w:r>
      <w:r>
        <w:t xml:space="preserve">   Farming    </w:t>
      </w:r>
      <w:r>
        <w:t xml:space="preserve">   Antlers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+ M Favorites</dc:title>
  <dcterms:created xsi:type="dcterms:W3CDTF">2021-10-11T22:42:29Z</dcterms:created>
  <dcterms:modified xsi:type="dcterms:W3CDTF">2021-10-11T22:42:29Z</dcterms:modified>
</cp:coreProperties>
</file>