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 - QUI - QUE -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Que    </w:t>
      </w:r>
      <w:r>
        <w:t xml:space="preserve">   Quita    </w:t>
      </w:r>
      <w:r>
        <w:t xml:space="preserve">   pozo    </w:t>
      </w:r>
      <w:r>
        <w:t xml:space="preserve">   zorro    </w:t>
      </w:r>
      <w:r>
        <w:t xml:space="preserve">   zorrillo    </w:t>
      </w:r>
      <w:r>
        <w:t xml:space="preserve">   zumo    </w:t>
      </w:r>
      <w:r>
        <w:t xml:space="preserve">   zancos    </w:t>
      </w:r>
      <w:r>
        <w:t xml:space="preserve">   zepelin    </w:t>
      </w:r>
      <w:r>
        <w:t xml:space="preserve">   zeta    </w:t>
      </w:r>
      <w:r>
        <w:t xml:space="preserve">   zancudo    </w:t>
      </w:r>
      <w:r>
        <w:t xml:space="preserve">   zapatero    </w:t>
      </w:r>
      <w:r>
        <w:t xml:space="preserve">   queso    </w:t>
      </w:r>
      <w:r>
        <w:t xml:space="preserve">   zapato    </w:t>
      </w:r>
      <w:r>
        <w:t xml:space="preserve">   lapiz    </w:t>
      </w:r>
      <w:r>
        <w:t xml:space="preserve">   arroz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- QUI - QUE - </dc:title>
  <dcterms:created xsi:type="dcterms:W3CDTF">2021-10-11T22:42:10Z</dcterms:created>
  <dcterms:modified xsi:type="dcterms:W3CDTF">2021-10-11T22:42:10Z</dcterms:modified>
</cp:coreProperties>
</file>