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 for Zachariah </w:t>
      </w:r>
    </w:p>
    <w:p>
      <w:pPr>
        <w:pStyle w:val="Questions"/>
      </w:pPr>
      <w:r>
        <w:t xml:space="preserve">1. NTRIOADAI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OLMOIS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FORA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YLAELV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ECULRAN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ECVA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NIPSIOONG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SNSEIKSC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OEAICVIDRAT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AIHHCRAAZ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ETKSARRMPEU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MRFA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ORTRATC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HRCHUC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WTOEGNDNO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FSRSOPREO YEMLRK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ENTT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 </dc:title>
  <dcterms:created xsi:type="dcterms:W3CDTF">2021-10-13T03:42:22Z</dcterms:created>
  <dcterms:modified xsi:type="dcterms:W3CDTF">2021-10-13T03:42:22Z</dcterms:modified>
</cp:coreProperties>
</file>