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Z for Zachariah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take something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action of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instrument that reproduces sound recorded on a grooved disk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happy ending believed to be a sign or warning of some future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making of a meal by combinding various of ingredients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disease spread from one person by indirect or direct contact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cultivating 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rounded roof or ceiling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wire-stitching machine,especially one used in bookbinding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slow to revealing emotions or opinions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one that generates something in particular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clear and pure as if shining from within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prepare the use of land for crops or gardening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showing a tendency to be easily angered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take a machine or structure to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condition in which the blood has less than the normal amount of red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misleading image presented to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appease the anger or anxiety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closely and neatly packed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person who copies out documents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for Zachariah</dc:title>
  <dcterms:created xsi:type="dcterms:W3CDTF">2021-10-11T22:41:32Z</dcterms:created>
  <dcterms:modified xsi:type="dcterms:W3CDTF">2021-10-11T22:41:32Z</dcterms:modified>
</cp:coreProperties>
</file>