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 for Zachariah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mechanical energy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openly bad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dome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blood has less than normal amount of red bloods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passed on by contact between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 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supposed communications of thoughts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event regarded as a portent of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allowing light but not detailed images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portion of territory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misleading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reproduces sound recorded on a grooved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prepare and use land for crops or gardening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 in harshness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tendency to be easily angered.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 machine or structure to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closely and neatly packed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for Zachariah</dc:title>
  <dcterms:created xsi:type="dcterms:W3CDTF">2021-10-11T22:41:36Z</dcterms:created>
  <dcterms:modified xsi:type="dcterms:W3CDTF">2021-10-11T22:41:36Z</dcterms:modified>
</cp:coreProperties>
</file>