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subatomic particles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sickness can you get from being exposed to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David's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tractor runs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journal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who Ann was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plastic that allowed Mr.Loomis to walk through radioactive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town that is not to far from Burden.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Ann's father's deer hunting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secluded place that Ann hides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radioactive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Loomis stop for a little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loomis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person in Ann's bible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Ann's family go in order to look for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Joseph?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2021-10-11T22:41:56Z</dcterms:created>
  <dcterms:modified xsi:type="dcterms:W3CDTF">2021-10-11T22:41:56Z</dcterms:modified>
</cp:coreProperties>
</file>