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 for Zachariah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Inhalation and exhalation of air,breathing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deceives by producing a false impression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Permitting light to pass through but diffusing it so that people on the other side are not 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deprived or strip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 structure on a dome or a roof serving as a belfry Lanter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serves as a professional copyist, especially one who made them before the invention of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Soften in feeling or temper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 that converts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prepare or make by combining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that reproduces sound recorded on a grooved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passed on by contact between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the blood has less than normal amount or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Prepare and work on in order to raise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Kept or set apart for some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or important element of something especially a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Easily provoked to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happening believed to be a sign or warning of a future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agriculture implement with spike like teeth or upright discs drawn chiefly over plowed land to level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for Zachariah Crossword Puzzle </dc:title>
  <dcterms:created xsi:type="dcterms:W3CDTF">2021-10-11T22:41:29Z</dcterms:created>
  <dcterms:modified xsi:type="dcterms:W3CDTF">2021-10-11T22:41:29Z</dcterms:modified>
</cp:coreProperties>
</file>