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 for Zachariah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her brother and dad 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Ann's pet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Ann's family who had_______ from Nuke waste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Light-weight trousers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Ann's safe 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another word for a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red 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in the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Ann is taking care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Ann's family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died by Mr. Lommis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Influenza ( a Disease)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Ann's getaway vechice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they get there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for Zachariah  crossword puzzle</dc:title>
  <dcterms:created xsi:type="dcterms:W3CDTF">2021-10-11T22:42:22Z</dcterms:created>
  <dcterms:modified xsi:type="dcterms:W3CDTF">2021-10-11T22:42:22Z</dcterms:modified>
</cp:coreProperties>
</file>