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 for Zachariah 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Transmissible by direct or indirect contact with an infected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for reproducing sounds by means of the vibration of a stylus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Permitting the passage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prepare or prepare and use for the raising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by which mechanical energy is changed into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restrained in words and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or fact of being intellectually deceived or misled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prepare by combining raw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 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from one mind to another by extrasensory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hanging threateningly over one's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rounded roof or part of a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funny because something (such as a situation) is different from what you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distinct territorial, cultural, or social unit enclosed within or as if within foreign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the blood cells is deficient in red blood cells in total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farm equipment that has metal the teeth for breaking up and smoothing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occurence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  vocabulary </dc:title>
  <dcterms:created xsi:type="dcterms:W3CDTF">2021-10-11T22:41:27Z</dcterms:created>
  <dcterms:modified xsi:type="dcterms:W3CDTF">2021-10-11T22:41:27Z</dcterms:modified>
</cp:coreProperties>
</file>