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 is the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 for connecting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fastens your 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that is not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zip in your soda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Lives at 1675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 known tv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Windy, tricky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feel like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fad (like hover boards)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famous masked Mexican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restricted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comes from a ray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goes sideways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 extremely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in the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spinning in a circle makes you feel this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wild animals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"_____ _____ _____ the boat" (*no z in this word*)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pull up your zipper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is the Answer</dc:title>
  <dcterms:created xsi:type="dcterms:W3CDTF">2021-10-11T22:42:51Z</dcterms:created>
  <dcterms:modified xsi:type="dcterms:W3CDTF">2021-10-11T22:42:51Z</dcterms:modified>
</cp:coreProperties>
</file>